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书名：第一次国内革命战争时期农民运动史</w:t>
      </w:r>
    </w:p>
    <w:p>
      <w:r>
        <w:t>作者：曾宪林，谭克绳主编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总页数：267</w:t>
      </w:r>
    </w:p>
    <w:p>
      <w:r>
        <w:t>更多请访问教客网: www.jiaokey.com</w:t>
      </w:r>
    </w:p>
    <w:p>
      <w:r>
        <w:t>第一次国内革命战争时期农民运动史 评论地址：https://www.jiaokey.com/book/detail/10770733.html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