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书名：新编国民经济管理学</w:t>
      </w:r>
    </w:p>
    <w:p>
      <w:r>
        <w:t>作者：龚广才等主编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新编国民经济管理学 评论地址：https://www.jiaokey.com/book/detail/10770610.html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