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书名：外国著名短篇小说选读</w:t>
      </w:r>
    </w:p>
    <w:p>
      <w:r>
        <w:t>作者：徐振维，张永林，陈庭茂</w:t>
      </w:r>
    </w:p>
    <w:p>
      <w:r>
        <w:t>出版社：生活·读书·新知三联书店上海分店</w:t>
      </w:r>
    </w:p>
    <w:p>
      <w:r>
        <w:t>出版日期：1988.09</w:t>
      </w:r>
    </w:p>
    <w:p>
      <w:r>
        <w:t>总页数：168</w:t>
      </w:r>
    </w:p>
    <w:p>
      <w:r>
        <w:t>更多请访问教客网: www.jiaokey.com</w:t>
      </w:r>
    </w:p>
    <w:p>
      <w:r>
        <w:t>外国著名短篇小说选读 评论地址：https://www.jiaokey.com/book/detail/10770582.html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