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金华养生秘旨与分析心理学</w:t>
      </w:r>
    </w:p>
    <w:p>
      <w:r>
        <w:rPr>
          <w:rFonts w:ascii="宋体" w:hAnsi="宋体" w:eastAsia="宋体"/>
          <w:sz w:val="24"/>
        </w:rPr>
        <w:t>（德）卫礼贤（Wilhelm，Richard），（瑞士）荣 格（Jung，C.G.）著；通 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金华养生秘旨与分析心理学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（德）卫礼贤（Wilhelm，Richard），（瑞士）荣 格（Jung，C.G.）著；通 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本书出售、求购地址：https://www.jiaokey.com/book/detail/10770460.html</w:t>
      </w:r>
    </w:p>
    <w:p>
      <w:r>
        <w:t>更多相关图书推荐：https://www.jiaokey.com</w:t>
      </w:r>
    </w:p>
    <w:p>
      <w:r>
        <w:t>（德）卫礼贤（Wilhelm，Richard），（瑞士）荣 格（Jung，C.G.）著；通 山译 其他作品：https://www.jiaokey.com/tag/（德）卫礼贤（Wilhelm，Richard），（瑞士）荣 格（Jung，C.G.）著；通 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关键词搜索：https://www.jiaokey.com/tag/金华养生秘旨与分析心理学.html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