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书名：护士毕业考试丛书  内科学及护理分册</w:t>
      </w:r>
    </w:p>
    <w:p>
      <w:r>
        <w:t>作者：王俊平，邢心伦主编</w:t>
      </w:r>
    </w:p>
    <w:p>
      <w:r>
        <w:t>出版社：天津：天津大学出版社</w:t>
      </w:r>
    </w:p>
    <w:p>
      <w:r>
        <w:t>出版日期：1994.10</w:t>
      </w:r>
    </w:p>
    <w:p>
      <w:r>
        <w:t>总页数：349</w:t>
      </w:r>
    </w:p>
    <w:p>
      <w:r>
        <w:t>更多请访问教客网: www.jiaokey.com</w:t>
      </w:r>
    </w:p>
    <w:p>
      <w:r>
        <w:t>护士毕业考试丛书  内科学及护理分册 评论地址：https://www.jiaokey.com/book/detail/10770414.html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