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书名：中国西部新兴工业城市经济社会对接研究</w:t>
      </w:r>
    </w:p>
    <w:p>
      <w:r>
        <w:t>作者：王文革，李含琳主编</w:t>
      </w:r>
    </w:p>
    <w:p>
      <w:r>
        <w:t>出版社：兰州：甘肃科学技术出版社</w:t>
      </w:r>
    </w:p>
    <w:p>
      <w:r>
        <w:t>出版日期：1995.07</w:t>
      </w:r>
    </w:p>
    <w:p>
      <w:r>
        <w:t>总页数：263</w:t>
      </w:r>
    </w:p>
    <w:p>
      <w:r>
        <w:t>更多请访问教客网: www.jiaokey.com</w:t>
      </w:r>
    </w:p>
    <w:p>
      <w:r>
        <w:t>中国西部新兴工业城市经济社会对接研究 评论地址：https://www.jiaokey.com/book/detail/10770411.html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