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计量器具许可证及新产品定型工作指南</w:t>
      </w:r>
    </w:p>
    <w:p>
      <w:r>
        <w:rPr>
          <w:rFonts w:ascii="宋体" w:hAnsi="宋体" w:eastAsia="宋体"/>
          <w:sz w:val="24"/>
        </w:rPr>
        <w:t>赵若江，袁先富编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0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计量器具许可证及新产品定型工作指南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赵若江，袁先富编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本书出售、求购地址：https://www.jiaokey.com/book/detail/10770260.html</w:t>
      </w:r>
    </w:p>
    <w:p>
      <w:r>
        <w:t>更多相关图书推荐：https://www.jiaokey.com</w:t>
      </w:r>
    </w:p>
    <w:p>
      <w:r>
        <w:t>赵若江，袁先富编 其他作品：https://www.jiaokey.com/tag/赵若江，袁先富编.html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关键词搜索：https://www.jiaokey.com/tag/计量器具许可证及新产品定型工作指南.html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