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书名：新上海开发研究  1</w:t>
      </w:r>
    </w:p>
    <w:p>
      <w:r>
        <w:t>作者：沈晗耀等编著</w:t>
      </w:r>
    </w:p>
    <w:p>
      <w:r>
        <w:t>出版社：上海：华东化工学院出版社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新上海开发研究  1 评论地址：https://www.jiaokey.com/book/detail/10770248.html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