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回顾长征  纪念中国工农红军长征胜利会师五十周年</w:t>
      </w:r>
    </w:p>
    <w:p>
      <w:r>
        <w:rPr>
          <w:rFonts w:ascii="宋体" w:hAnsi="宋体" w:eastAsia="宋体"/>
          <w:sz w:val="24"/>
        </w:rPr>
        <w:t>蒋风波，曾庆洋编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回顾长征  纪念中国工农红军长征胜利会师五十周年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蒋风波，曾庆洋编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本书出售、求购地址：https://www.jiaokey.com/book/detail/10770242.html</w:t>
      </w:r>
    </w:p>
    <w:p>
      <w:r>
        <w:t>更多相关图书推荐：https://www.jiaokey.com</w:t>
      </w:r>
    </w:p>
    <w:p>
      <w:r>
        <w:t>蒋风波，曾庆洋编 其他作品：https://www.jiaokey.com/tag/蒋风波，曾庆洋编.html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关键词搜索：https://www.jiaokey.com/tag/回顾长征  纪念中国工农红军长征胜利会师五十周年.html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