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书名：西方世界的兴起</w:t>
      </w:r>
    </w:p>
    <w:p>
      <w:r>
        <w:t>作者：（美）道格拉斯·诺思，罗伯斯·托马斯</w:t>
      </w:r>
    </w:p>
    <w:p>
      <w:r>
        <w:t>出版社：北京：华夏出版社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西方世界的兴起 评论地址：https://www.jiaokey.com/book/detail/10770164.html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