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书名：公有制为主体的股份制</w:t>
      </w:r>
    </w:p>
    <w:p>
      <w:r>
        <w:t>作者：陈根长等著</w:t>
      </w:r>
    </w:p>
    <w:p>
      <w:r>
        <w:t>出版社：重庆：重庆出版社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公有制为主体的股份制 评论地址：https://www.jiaokey.com/book/detail/10770143.html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