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作者：袁达钧，解文锦主编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会计学 评论地址：https://www.jiaokey.com/book/detail/10770092.html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