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解放思想奔小康</w:t>
      </w:r>
    </w:p>
    <w:p>
      <w:r>
        <w:rPr>
          <w:rFonts w:ascii="宋体" w:hAnsi="宋体" w:eastAsia="宋体"/>
          <w:sz w:val="24"/>
        </w:rPr>
        <w:t>董恒秋主编；中共云南省委农村工作部，云南省统计局编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解放思想奔小康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董恒秋主编；中共云南省委农村工作部，云南省统计局编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本书出售、求购地址：https://www.jiaokey.com/book/detail/10770090.html</w:t>
      </w:r>
    </w:p>
    <w:p>
      <w:r>
        <w:t>更多相关图书推荐：https://www.jiaokey.com</w:t>
      </w:r>
    </w:p>
    <w:p>
      <w:r>
        <w:t>董恒秋主编；中共云南省委农村工作部，云南省统计局编 其他作品：https://www.jiaokey.com/tag/董恒秋主编；中共云南省委农村工作部，云南省统计局编.html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关键词搜索：https://www.jiaokey.com/tag/解放思想奔小康.html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