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书名：中国预防保健工作大事略要  1949-1994</w:t>
      </w:r>
    </w:p>
    <w:p>
      <w:r>
        <w:t>作者：钱远大，陈长彬，马方军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总页数：290</w:t>
      </w:r>
    </w:p>
    <w:p>
      <w:r>
        <w:t>更多请访问教客网: www.jiaokey.com</w:t>
      </w:r>
    </w:p>
    <w:p>
      <w:r>
        <w:t>中国预防保健工作大事略要  1949-1994 评论地址：https://www.jiaokey.com/book/detail/10770009.html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