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王弘诲张岳崧诗选</w:t>
      </w:r>
    </w:p>
    <w:p>
      <w:r>
        <w:rPr>
          <w:rFonts w:ascii="宋体" w:hAnsi="宋体" w:eastAsia="宋体"/>
          <w:sz w:val="24"/>
        </w:rPr>
        <w:t>（明）王弘诲，（清）张岳崧著；朱逸辉，范会俊选注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王弘诲张岳崧诗选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（明）王弘诲，（清）张岳崧著；朱逸辉，范会俊选注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本书出售、求购地址：https://www.jiaokey.com/book/detail/10769933.html</w:t>
      </w:r>
    </w:p>
    <w:p>
      <w:r>
        <w:t>更多相关图书推荐：https://www.jiaokey.com</w:t>
      </w:r>
    </w:p>
    <w:p>
      <w:r>
        <w:t>（明）王弘诲，（清）张岳崧著；朱逸辉，范会俊选注 其他作品：https://www.jiaokey.com/tag/（明）王弘诲，（清）张岳崧著；朱逸辉，范会俊选注.html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关键词搜索：https://www.jiaokey.com/tag/王弘诲张岳崧诗选.html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