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国际卫生发展杂志  1992年  第13卷  第1期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国际卫生发展杂志  1992年  第13卷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本书出售、求购地址：https://www.jiaokey.com/book/detail/10769930.html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国际卫生发展杂志  1992年  第13卷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