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血栓病中医药治验  暨首届国际中医治疗血栓病学术研讨会论文汇编  中国部分</w:t>
      </w:r>
    </w:p>
    <w:p>
      <w:r>
        <w:rPr>
          <w:rFonts w:ascii="宋体" w:hAnsi="宋体" w:eastAsia="宋体"/>
          <w:sz w:val="24"/>
        </w:rPr>
        <w:t>张玉琴，邹有绵主编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血栓病中医药治验  暨首届国际中医治疗血栓病学术研讨会论文汇编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张玉琴，邹有绵主编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血拴拴塞-中医治疗法(学科: 文集) 中医治疗法-血拴拴塞(学科: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本书出售、求购地址：https://www.jiaokey.com/book/detail/10769902.html</w:t>
      </w:r>
    </w:p>
    <w:p>
      <w:r>
        <w:t>更多相关图书推荐：https://www.jiaokey.com</w:t>
      </w:r>
    </w:p>
    <w:p>
      <w:r>
        <w:t>张玉琴，邹有绵主编 其他作品：https://www.jiaokey.com/tag/张玉琴，邹有绵主编.html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关键词搜索：https://www.jiaokey.com/tag/血拴拴塞-中医治疗法(学科: 文集) 中医治疗法-血拴拴塞(学科: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