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DDZ-Ⅱ型仪表在电厂中的应用</w:t>
      </w:r>
    </w:p>
    <w:p>
      <w:r>
        <w:rPr>
          <w:rFonts w:ascii="宋体" w:hAnsi="宋体" w:eastAsia="宋体"/>
          <w:sz w:val="24"/>
        </w:rPr>
        <w:t>太原工学院，东北电力学院编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DDZ-Ⅱ型仪表在电厂中的应用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太原工学院，东北电力学院编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本书出售、求购地址：https://www.jiaokey.com/book/detail/10769883.html</w:t>
      </w:r>
    </w:p>
    <w:p>
      <w:r>
        <w:t>更多相关图书推荐：https://www.jiaokey.com</w:t>
      </w:r>
    </w:p>
    <w:p>
      <w:r>
        <w:t>太原工学院，东北电力学院编 其他作品：https://www.jiaokey.com/tag/太原工学院，东北电力学院编.html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关键词搜索：https://www.jiaokey.com/tag/DDZ-Ⅱ型仪表在电厂中的应用.html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