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基层业余党校教材  法律常识</w:t>
      </w:r>
    </w:p>
    <w:p>
      <w:r>
        <w:rPr>
          <w:rFonts w:ascii="宋体" w:hAnsi="宋体" w:eastAsia="宋体"/>
          <w:sz w:val="24"/>
        </w:rPr>
        <w:t>乌云其木格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基层业余党校教材  法律常识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乌云其木格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本书出售、求购地址：https://www.jiaokey.com/book/detail/10769855.html</w:t>
      </w:r>
    </w:p>
    <w:p>
      <w:r>
        <w:t>更多相关图书推荐：https://www.jiaokey.com</w:t>
      </w:r>
    </w:p>
    <w:p>
      <w:r>
        <w:t>乌云其木格 其他作品：https://www.jiaokey.com/tag/乌云其木格.html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关键词搜索：https://www.jiaokey.com/tag/基层业余党校教材  法律常识.html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