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父辈的世界  东欧犹太人移居美国以及他们发现与创造生活的历程</w:t>
      </w:r>
    </w:p>
    <w:p>
      <w:r>
        <w:rPr>
          <w:rFonts w:ascii="宋体" w:hAnsi="宋体" w:eastAsia="宋体"/>
          <w:sz w:val="24"/>
        </w:rPr>
        <w:t>（美）欧文·豪（Irving Home）著；王海良，赵立行译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父辈的世界  东欧犹太人移居美国以及他们发现与创造生活的历程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（美）欧文·豪（Irving Home）著；王海良，赵立行译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本书出售、求购地址：https://www.jiaokey.com/book/detail/10769846.html</w:t>
      </w:r>
    </w:p>
    <w:p>
      <w:r>
        <w:t>更多相关图书推荐：https://www.jiaokey.com</w:t>
      </w:r>
    </w:p>
    <w:p>
      <w:r>
        <w:t>（美）欧文·豪（Irving Home）著；王海良，赵立行译 其他作品：https://www.jiaokey.com/tag/（美）欧文·豪（Irving Home）著；王海良，赵立行译.html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关键词搜索：https://www.jiaokey.com/tag/父辈的世界  东欧犹太人移居美国以及他们发现与创造生活的历程.html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