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书名：现代服务质量管理基础教程</w:t>
      </w:r>
    </w:p>
    <w:p>
      <w:r>
        <w:t>作者：朱立恩编著；中国质量管理协会质量科技开发中心编</w:t>
      </w:r>
    </w:p>
    <w:p>
      <w:r>
        <w:t>出版社：北京：机械工业出版社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现代服务质量管理基础教程 评论地址：https://www.jiaokey.com/book/detail/10769840.html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