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书名：中国蜘蛛  园蛛科、漏斗蛛科新种及新记录种100种  蛛形纲：蜘蛛目</w:t>
      </w:r>
    </w:p>
    <w:p>
      <w:r>
        <w:t>作者：尹长民，王家福著</w:t>
      </w:r>
    </w:p>
    <w:p>
      <w:r>
        <w:t>出版社：长沙：湖南师范大学出版社</w:t>
      </w:r>
    </w:p>
    <w:p>
      <w:r>
        <w:t>出版日期：1990.06</w:t>
      </w:r>
    </w:p>
    <w:p>
      <w:r>
        <w:t>总页数：256</w:t>
      </w:r>
    </w:p>
    <w:p>
      <w:r>
        <w:t>更多请访问教客网: www.jiaokey.com</w:t>
      </w:r>
    </w:p>
    <w:p>
      <w:r>
        <w:t>中国蜘蛛  园蛛科、漏斗蛛科新种及新记录种100种  蛛形纲：蜘蛛目 评论地址：https://www.jiaokey.com/book/detail/10769773.html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