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企业创新之路</w:t>
      </w:r>
    </w:p>
    <w:p>
      <w:r>
        <w:rPr>
          <w:rFonts w:ascii="宋体" w:hAnsi="宋体" w:eastAsia="宋体"/>
          <w:sz w:val="24"/>
        </w:rPr>
        <w:t>（美）艾拉，（美）·玛珊著；吕佩英等编译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9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企业创新之路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（美）艾拉，（美）·玛珊著；吕佩英等编译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企业管理-关系-经济改革 经济改革-关系-企业管理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本书出售、求购地址：https://www.jiaokey.com/book/detail/10769644.html</w:t>
      </w:r>
    </w:p>
    <w:p>
      <w:r>
        <w:t>更多相关图书推荐：https://www.jiaokey.com</w:t>
      </w:r>
    </w:p>
    <w:p>
      <w:r>
        <w:t>（美）艾拉，（美）·玛珊著；吕佩英等编译 其他作品：https://www.jiaokey.com/tag/（美）艾拉，（美）·玛珊著；吕佩英等编译.html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关键词搜索：https://www.jiaokey.com/tag/企业管理-关系-经济改革 经济改革-关系-企业管理.html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