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书名：北京与周围城市关系史</w:t>
      </w:r>
    </w:p>
    <w:p>
      <w:r>
        <w:t>作者：王玲著</w:t>
      </w:r>
    </w:p>
    <w:p>
      <w:r>
        <w:t>出版社：北京:北京燕山出版社,1988.11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北京与周围城市关系史 评论地址：https://www.jiaokey.com/book/detail/10769609.html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