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技术引进与可行性研究</w:t>
      </w:r>
    </w:p>
    <w:p>
      <w:r>
        <w:rPr>
          <w:rFonts w:ascii="宋体" w:hAnsi="宋体" w:eastAsia="宋体"/>
          <w:sz w:val="24"/>
        </w:rPr>
        <w:t>齐欣，姜津祥编著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696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技术引进与可行性研究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齐欣，姜津祥编著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技术引进-可行性研究 可行性研究-技术引进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本书出售、求购地址：https://www.jiaokey.com/book/detail/10769605.html</w:t>
      </w:r>
    </w:p>
    <w:p>
      <w:r>
        <w:t>更多相关图书推荐：https://www.jiaokey.com</w:t>
      </w:r>
    </w:p>
    <w:p>
      <w:r>
        <w:t>齐欣，姜津祥编著 其他作品：https://www.jiaokey.com/tag/齐欣，姜津祥编著.html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关键词搜索：https://www.jiaokey.com/tag/技术引进-可行性研究 可行性研究-技术引进.html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