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书名：农村小额信贷  扶贫攻坚成功之路</w:t>
      </w:r>
    </w:p>
    <w:p>
      <w:r>
        <w:t>作者：云南省小额信贷协调领导小组办公室，云南省社会科学院农村经济研究所编</w:t>
      </w:r>
    </w:p>
    <w:p>
      <w:r>
        <w:t>出版社：昆明：云南教育出版社</w:t>
      </w:r>
    </w:p>
    <w:p>
      <w:r>
        <w:t>出版日期：1997.11</w:t>
      </w:r>
    </w:p>
    <w:p>
      <w:r>
        <w:t>总页数：177</w:t>
      </w:r>
    </w:p>
    <w:p>
      <w:r>
        <w:t>更多请访问教客网: www.jiaokey.com</w:t>
      </w:r>
    </w:p>
    <w:p>
      <w:r>
        <w:t>农村小额信贷  扶贫攻坚成功之路 评论地址：https://www.jiaokey.com/book/detail/10769510.html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