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多级分离过程  蒸馏、吸收、萃取、吸附</w:t>
      </w:r>
    </w:p>
    <w:p>
      <w:r>
        <w:rPr>
          <w:rFonts w:ascii="宋体" w:hAnsi="宋体" w:eastAsia="宋体"/>
          <w:sz w:val="24"/>
        </w:rPr>
        <w:t>史季芬编著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多级分离过程  蒸馏、吸收、萃取、吸附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史季芬编著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本书出售、求购地址：https://www.jiaokey.com/book/detail/10769499.html</w:t>
      </w:r>
    </w:p>
    <w:p>
      <w:r>
        <w:t>更多相关图书推荐：https://www.jiaokey.com</w:t>
      </w:r>
    </w:p>
    <w:p>
      <w:r>
        <w:t>史季芬编著 其他作品：https://www.jiaokey.com/tag/史季芬编著.html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关键词搜索：https://www.jiaokey.com/tag/多级分离过程  蒸馏、吸收、萃取、吸附.html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