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书名：模拟开关电路  原理与应用</w:t>
      </w:r>
    </w:p>
    <w:p>
      <w:r>
        <w:t>作者：张俊科编著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总页数：236</w:t>
      </w:r>
    </w:p>
    <w:p>
      <w:r>
        <w:t>更多请访问教客网: www.jiaokey.com</w:t>
      </w:r>
    </w:p>
    <w:p>
      <w:r>
        <w:t>模拟开关电路  原理与应用 评论地址：https://www.jiaokey.com/book/detail/10769417.html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