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书名：道藏男女性命双修秘功</w:t>
      </w:r>
    </w:p>
    <w:p>
      <w:r>
        <w:t>作者：高雅峰等整理编校</w:t>
      </w:r>
    </w:p>
    <w:p>
      <w:r>
        <w:t>出版社：沈阳：辽宁古籍出版社</w:t>
      </w:r>
    </w:p>
    <w:p>
      <w:r>
        <w:t>出版日期：1994.07</w:t>
      </w:r>
    </w:p>
    <w:p>
      <w:r>
        <w:t>总页数：557</w:t>
      </w:r>
    </w:p>
    <w:p>
      <w:r>
        <w:t>更多请访问教客网: www.jiaokey.com</w:t>
      </w:r>
    </w:p>
    <w:p>
      <w:r>
        <w:t>道藏男女性命双修秘功 评论地址：https://www.jiaokey.com/book/detail/10769416.html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