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最优化与工业实验</w:t>
      </w:r>
    </w:p>
    <w:p>
      <w:r>
        <w:rPr>
          <w:rFonts w:ascii="宋体" w:hAnsi="宋体" w:eastAsia="宋体"/>
          <w:sz w:val="24"/>
        </w:rPr>
        <w:t>（美）W·E·拜尔斯，（美）J·J·斯温著；谢国瑞等译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最优化与工业实验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（美）W·E·拜尔斯，（美）J·J·斯温著；谢国瑞等译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本书出售、求购地址：https://www.jiaokey.com/book/detail/10769377.html</w:t>
      </w:r>
    </w:p>
    <w:p>
      <w:r>
        <w:t>更多相关图书推荐：https://www.jiaokey.com</w:t>
      </w:r>
    </w:p>
    <w:p>
      <w:r>
        <w:t>（美）W·E·拜尔斯，（美）J·J·斯温著；谢国瑞等译 其他作品：https://www.jiaokey.com/tag/（美）W·E·拜尔斯，（美）J·J·斯温著；谢国瑞等译.html</w:t>
      </w:r>
    </w:p>
    <w:p>
      <w:r>
        <w:t>上海：华东化工学院出版社 出版图书：https://www.jiaokey.com/tag/上海：华东化工学院出版社.html</w:t>
      </w:r>
    </w:p>
    <w:p>
      <w:r>
        <w:t>关键词搜索：https://www.jiaokey.com/tag/最优化与工业实验.html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