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书名：企业文化建设理论及其在云南的实践</w:t>
      </w:r>
    </w:p>
    <w:p>
      <w:r>
        <w:t>作者：廖树东等主编；云南省职工思想政治工作研究会秘书处编</w:t>
      </w:r>
    </w:p>
    <w:p>
      <w:r>
        <w:t>出版社：昆明：云南民族出版社</w:t>
      </w:r>
    </w:p>
    <w:p>
      <w:r>
        <w:t>出版日期：1993.02</w:t>
      </w:r>
    </w:p>
    <w:p>
      <w:r>
        <w:t>总页数：358</w:t>
      </w:r>
    </w:p>
    <w:p>
      <w:r>
        <w:t>更多请访问教客网: www.jiaokey.com</w:t>
      </w:r>
    </w:p>
    <w:p>
      <w:r>
        <w:t>企业文化建设理论及其在云南的实践 评论地址：https://www.jiaokey.com/book/detail/10769343.html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