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赴美商务旅行指南</w:t>
      </w:r>
    </w:p>
    <w:p>
      <w:r>
        <w:rPr>
          <w:rFonts w:ascii="宋体" w:hAnsi="宋体" w:eastAsia="宋体"/>
          <w:sz w:val="24"/>
        </w:rPr>
        <w:t>（美）彼得·H.安东尼奥（P.H.Antoniou），（美）凯瑟琳·惠特曼（K.Whitman）著；刘啸天等译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赴美商务旅行指南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（美）彼得·H.安东尼奥（P.H.Antoniou），（美）凯瑟琳·惠特曼（K.Whitman）著；刘啸天等译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本书出售、求购地址：https://www.jiaokey.com/book/detail/10769269.html</w:t>
      </w:r>
    </w:p>
    <w:p>
      <w:r>
        <w:t>更多相关图书推荐：https://www.jiaokey.com</w:t>
      </w:r>
    </w:p>
    <w:p>
      <w:r>
        <w:t>（美）彼得·H.安东尼奥（P.H.Antoniou），（美）凯瑟琳·惠特曼（K.Whitman）著；刘啸天等译 其他作品：https://www.jiaokey.com/tag/（美）彼得·H.安东尼奥（P.H.Antoniou），（美）凯瑟琳·惠特曼（K.Whitman）著；刘啸天等译.html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关键词搜索：https://www.jiaokey.com/tag/赴美商务旅行指南.html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