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书名：机械工学习材料  大质数圆柱齿轮子的滚切</w:t>
      </w:r>
    </w:p>
    <w:p>
      <w:r>
        <w:t>作者：苏民，张瑞春</w:t>
      </w:r>
    </w:p>
    <w:p>
      <w:r>
        <w:t>出版社：北京：机械工业出版社</w:t>
      </w:r>
    </w:p>
    <w:p>
      <w:r>
        <w:t>出版日期：1981.04</w:t>
      </w:r>
    </w:p>
    <w:p>
      <w:r>
        <w:t>总页数：59</w:t>
      </w:r>
    </w:p>
    <w:p>
      <w:r>
        <w:t>更多请访问教客网: www.jiaokey.com</w:t>
      </w:r>
    </w:p>
    <w:p>
      <w:r>
        <w:t>机械工学习材料  大质数圆柱齿轮子的滚切 评论地址：https://www.jiaokey.com/book/detail/10769264.html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