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敬惜字纸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敬惜字纸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本书出售、求购地址：https://www.jiaokey.com/book/detail/10769260.html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关键词搜索：https://www.jiaokey.com/tag/敬惜字纸.html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