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书名：铸造材料化学</w:t>
      </w:r>
    </w:p>
    <w:p>
      <w:r>
        <w:t>作者：西安交通大学，何培之主编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铸造材料化学 评论地址：https://www.jiaokey.com/book/detail/10769065.html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