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书名：编码选址通信</w:t>
      </w:r>
    </w:p>
    <w:p>
      <w:r>
        <w:t>作者：俞文君，王承恕编著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总页数：357</w:t>
      </w:r>
    </w:p>
    <w:p>
      <w:r>
        <w:t>更多请访问教客网: www.jiaokey.com</w:t>
      </w:r>
    </w:p>
    <w:p>
      <w:r>
        <w:t>编码选址通信 评论地址：https://www.jiaokey.com/book/detail/10769047.html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