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书名：樵叟诗词集  增订本</w:t>
      </w:r>
    </w:p>
    <w:p>
      <w:r>
        <w:t>作者：孙崧&lt;font color=Red&gt;樵&lt;/font&gt;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樵叟诗词集  增订本 评论地址：https://www.jiaokey.com/book/detail/10768932.html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