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房地产经济专业考试大纲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房地产经济专业考试大纲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本书出售、求购地址：https://www.jiaokey.com/book/detail/10768877.html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关键词搜索：https://www.jiaokey.com/tag/房地产经济专业考试大纲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