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书名：中国医学生物学研究  第2辑  第四届全国医学生物学教学、科研研讨会论文集</w:t>
      </w:r>
    </w:p>
    <w:p>
      <w:r>
        <w:t>作者：中华医学会医学教育学会医学生物学组编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总页数：463</w:t>
      </w:r>
    </w:p>
    <w:p>
      <w:r>
        <w:t>更多请访问教客网: www.jiaokey.com</w:t>
      </w:r>
    </w:p>
    <w:p>
      <w:r>
        <w:t>中国医学生物学研究  第2辑  第四届全国医学生物学教学、科研研讨会论文集 评论地址：https://www.jiaokey.com/book/detail/10768860.html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