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病例讨论集  泌尿外科专辑</w:t>
      </w:r>
    </w:p>
    <w:p>
      <w:r>
        <w:rPr>
          <w:rFonts w:ascii="宋体" w:hAnsi="宋体" w:eastAsia="宋体"/>
          <w:sz w:val="24"/>
        </w:rPr>
        <w:t>浙江医科大学附属第一医院泌尿外科编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病例讨论集  泌尿外科专辑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浙江医科大学附属第一医院泌尿外科编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泌尿系统疾病(学科: 病案)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本书出售、求购地址：https://www.jiaokey.com/book/detail/10768858.html</w:t>
      </w:r>
    </w:p>
    <w:p>
      <w:r>
        <w:t>更多相关图书推荐：https://www.jiaokey.com</w:t>
      </w:r>
    </w:p>
    <w:p>
      <w:r>
        <w:t>浙江医科大学附属第一医院泌尿外科编 其他作品：https://www.jiaokey.com/tag/浙江医科大学附属第一医院泌尿外科编.html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关键词搜索：https://www.jiaokey.com/tag/泌尿系统疾病(学科: 病案).html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