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变压器和互感器的电路计算与相量交换</w:t>
      </w:r>
    </w:p>
    <w:p>
      <w:r>
        <w:rPr>
          <w:rFonts w:ascii="宋体" w:hAnsi="宋体" w:eastAsia="宋体"/>
          <w:sz w:val="24"/>
        </w:rPr>
        <w:t>刘淑华著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变压器和互感器的电路计算与相量交换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水力电力出版社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本书出售、求购地址：https://www.jiaokey.com/book/detail/10768845.html</w:t>
      </w:r>
    </w:p>
    <w:p>
      <w:r>
        <w:t>更多相关图书推荐：https://www.jiaokey.com</w:t>
      </w:r>
    </w:p>
    <w:p>
      <w:r>
        <w:t>刘淑华著 其他作品：https://www.jiaokey.com/tag/刘淑华著.html</w:t>
      </w:r>
    </w:p>
    <w:p>
      <w:r>
        <w:t>水力电力出版社 出版图书：https://www.jiaokey.com/tag/水力电力出版社.html</w:t>
      </w:r>
    </w:p>
    <w:p>
      <w:r>
        <w:t>关键词搜索：https://www.jiaokey.com/tag/变压器和互感器的电路计算与相量交换.html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