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书名：危机公关</w:t>
      </w:r>
    </w:p>
    <w:p>
      <w:r>
        <w:t>作者：（英）迈克尔·里杰斯特（Michael Regester）著；陈向阳，陈 宁译</w:t>
      </w:r>
    </w:p>
    <w:p>
      <w:r>
        <w:t>出版社：上海：复旦大学出版社</w:t>
      </w:r>
    </w:p>
    <w:p>
      <w:r>
        <w:t>出版日期：1995.06</w:t>
      </w:r>
    </w:p>
    <w:p>
      <w:r>
        <w:t>总页数：138</w:t>
      </w:r>
    </w:p>
    <w:p>
      <w:r>
        <w:t>更多请访问教客网: www.jiaokey.com</w:t>
      </w:r>
    </w:p>
    <w:p>
      <w:r>
        <w:t>危机公关 评论地址：https://www.jiaokey.com/book/detail/10768744.html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