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书名：湖南省21世纪初新的农业科技革命暨建设农业创新体系论文集</w:t>
      </w:r>
    </w:p>
    <w:p>
      <w:r>
        <w:t>作者：袁隆平，王凤飞主编；湖南省科学技术协会，湖南省农学会编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总页数：352</w:t>
      </w:r>
    </w:p>
    <w:p>
      <w:r>
        <w:t>更多请访问教客网: www.jiaokey.com</w:t>
      </w:r>
    </w:p>
    <w:p>
      <w:r>
        <w:t>湖南省21世纪初新的农业科技革命暨建设农业创新体系论文集 评论地址：https://www.jiaokey.com/book/detail/10768536.html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