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“阿西”们的笑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“阿西”们的笑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本书出售、求购地址：https://www.jiaokey.com/book/detail/10768508.html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关键词搜索：https://www.jiaokey.com/tag/“阿西”们的笑.html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