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书名：八一南昌起义</w:t>
      </w:r>
    </w:p>
    <w:p>
      <w:r>
        <w:t>作者：郑明编著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八一南昌起义 评论地址：https://www.jiaokey.com/book/detail/10768477.html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