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书名：电气工人职业技术培训教材  实用电工学  中级本  上</w:t>
      </w:r>
    </w:p>
    <w:p>
      <w:r>
        <w:t>作者：韩有志，胡浩文；董世份</w:t>
      </w:r>
    </w:p>
    <w:p>
      <w:r>
        <w:t>出版社：重庆：重庆大学出版社</w:t>
      </w:r>
    </w:p>
    <w:p>
      <w:r>
        <w:t>出版日期：1987.08</w:t>
      </w:r>
    </w:p>
    <w:p>
      <w:r>
        <w:t>总页数：282</w:t>
      </w:r>
    </w:p>
    <w:p>
      <w:r>
        <w:t>更多请访问教客网: www.jiaokey.com</w:t>
      </w:r>
    </w:p>
    <w:p>
      <w:r>
        <w:t>电气工人职业技术培训教材  实用电工学  中级本  上 评论地址：https://www.jiaokey.com/book/detail/10768371.html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