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技工学校机械类通用教材  焊工工艺学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技工学校机械类通用教材  焊工工艺学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本书出售、求购地址：https://www.jiaokey.com/book/detail/10768334.html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关键词搜索：https://www.jiaokey.com/tag/技工学校机械类通用教材  焊工工艺学.html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