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书名：漫话·漫画世界文化史</w:t>
      </w:r>
    </w:p>
    <w:p>
      <w:r>
        <w:t>作者：（日）山本洋幸著；日本漫画研究会绘制；杨凌，廖国一译</w:t>
      </w:r>
    </w:p>
    <w:p>
      <w:r>
        <w:t>出版社：成都：四川民族出版社</w:t>
      </w:r>
    </w:p>
    <w:p>
      <w:r>
        <w:t>出版日期：1991.03</w:t>
      </w:r>
    </w:p>
    <w:p>
      <w:r>
        <w:t>总页数：271</w:t>
      </w:r>
    </w:p>
    <w:p>
      <w:r>
        <w:t>更多请访问教客网: www.jiaokey.com</w:t>
      </w:r>
    </w:p>
    <w:p>
      <w:r>
        <w:t>漫话·漫画世界文化史 评论地址：https://www.jiaokey.com/book/detail/10768320.html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