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书名：国际金融管理纲要</w:t>
      </w:r>
    </w:p>
    <w:p>
      <w:r>
        <w:t>作者：（美）韦斯顿（J.F.Weston），（美）佐尔格（B.W.Sorge）著；李靖国译</w:t>
      </w:r>
    </w:p>
    <w:p>
      <w:r>
        <w:t>出版社：北京：中国对外经济贸易出版社</w:t>
      </w:r>
    </w:p>
    <w:p>
      <w:r>
        <w:t>出版日期：1985.08</w:t>
      </w:r>
    </w:p>
    <w:p>
      <w:r>
        <w:t>总页数：579</w:t>
      </w:r>
    </w:p>
    <w:p>
      <w:r>
        <w:t>更多请访问教客网: www.jiaokey.com</w:t>
      </w:r>
    </w:p>
    <w:p>
      <w:r>
        <w:t>国际金融管理纲要 评论地址：https://www.jiaokey.com/book/detail/10768274.html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