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长篇弹词  九龙口</w:t>
      </w:r>
    </w:p>
    <w:p>
      <w:r>
        <w:rPr>
          <w:rFonts w:ascii="宋体" w:hAnsi="宋体" w:eastAsia="宋体"/>
          <w:sz w:val="24"/>
        </w:rPr>
        <w:t>邱肖鹏，郁小庭，傅菊蓉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长篇弹词  九龙口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邱肖鹏，郁小庭，傅菊蓉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本书出售、求购地址：https://www.jiaokey.com/book/detail/10768195.html</w:t>
      </w:r>
    </w:p>
    <w:p>
      <w:r>
        <w:t>更多相关图书推荐：https://www.jiaokey.com</w:t>
      </w:r>
    </w:p>
    <w:p>
      <w:r>
        <w:t>邱肖鹏，郁小庭，傅菊蓉 其他作品：https://www.jiaokey.com/tag/邱肖鹏，郁小庭，傅菊蓉.html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关键词搜索：https://www.jiaokey.com/tag/长篇弹词  九龙口.html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